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1004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18810086230002077395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672963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18810086230002077395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18810086230002077395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0412365400725010042520112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07069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7rplc-7">
    <w:name w:val="cat-UserDefined grp-27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87B7-DB75-4CA6-99FE-A4D3C9679D7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